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0069-01-2025-000763-78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18810586240620073778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18810586240620073778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18810886250920006362 от 22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договор купли-продажи автомобиля от 28.03.2024, заключенного между </w:t>
      </w:r>
      <w:r>
        <w:rPr>
          <w:rStyle w:val="cat-UserDefinedgrp-3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и </w:t>
      </w:r>
      <w:r>
        <w:rPr>
          <w:rFonts w:ascii="Times New Roman" w:eastAsia="Times New Roman" w:hAnsi="Times New Roman" w:cs="Times New Roman"/>
          <w:sz w:val="27"/>
          <w:szCs w:val="27"/>
        </w:rPr>
        <w:t>Поздеевым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0412365400695004452520128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30">
    <w:name w:val="cat-UserDefined grp-3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